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ACORDO DE EXONERAÇÃO DE ALIMENTOS</w:t>
      </w:r>
    </w:p>
    <w:p/>
    <w:p/>
    <w:p>
      <w:pPr>
        <w:ind w:firstLine="425"/>
      </w:pPr>
      <w:r>
        <w:rPr>
          <w:b w:val="0"/>
          <w:i/>
          <w:sz w:val="22"/>
        </w:rPr>
        <w:t>Pelo presente instrumento particular, as partes abaixo assinadas, de um lado o(a) Exequente (a) de alimentos, doravante denominado(a) simplesmente ALIMENTANDO(A), e, de outro lado, o(a) Executado(a) de alimentos, doravante denominado(a) simplesmente ALIMENTANTE, têm entre si justo e contratado o presente ACORDO DE EXONERAÇÃO DE ALIMENTOS, que se regerá pelas cláusulas e condições seguintes, na forma da legislação vigente e das disposições legais aplicáveis, especialmente o artigo 1.699 do Código Civil Brasileiro.</w:t>
      </w:r>
    </w:p>
    <w:p/>
    <w:p>
      <w:r>
        <w:rPr>
          <w:b/>
          <w:i w:val="0"/>
          <w:sz w:val="22"/>
        </w:rPr>
        <w:t>1. DAS PARTES</w:t>
      </w:r>
    </w:p>
    <w:p/>
    <w:p>
      <w:pPr>
        <w:ind w:firstLine="425"/>
      </w:pPr>
      <w:r>
        <w:rPr>
          <w:b w:val="0"/>
          <w:i w:val="0"/>
          <w:sz w:val="22"/>
        </w:rPr>
        <w:t>1.1. ALIMENTANTE:</w:t>
      </w:r>
    </w:p>
    <w:p>
      <w:pPr>
        <w:ind w:firstLine="425"/>
      </w:pPr>
      <w:r>
        <w:rPr>
          <w:b w:val="0"/>
          <w:i w:val="0"/>
          <w:sz w:val="22"/>
        </w:rPr>
        <w:t>Nome: _______________________________________________________________</w:t>
      </w:r>
    </w:p>
    <w:p>
      <w:pPr>
        <w:ind w:firstLine="425"/>
      </w:pPr>
      <w:r>
        <w:rPr>
          <w:b w:val="0"/>
          <w:i w:val="0"/>
          <w:sz w:val="22"/>
        </w:rPr>
        <w:t>Nacionalidade: _______________________________________________________</w:t>
      </w:r>
    </w:p>
    <w:p>
      <w:pPr>
        <w:ind w:firstLine="425"/>
      </w:pPr>
      <w:r>
        <w:rPr>
          <w:b w:val="0"/>
          <w:i w:val="0"/>
          <w:sz w:val="22"/>
        </w:rPr>
        <w:t>Estado Civil: _________________________________________________________</w:t>
      </w:r>
    </w:p>
    <w:p>
      <w:pPr>
        <w:ind w:firstLine="425"/>
      </w:pPr>
      <w:r>
        <w:rPr>
          <w:b w:val="0"/>
          <w:i w:val="0"/>
          <w:sz w:val="22"/>
        </w:rPr>
        <w:t>Profissão: ___________________________________________________________</w:t>
      </w:r>
    </w:p>
    <w:p>
      <w:pPr>
        <w:ind w:firstLine="425"/>
      </w:pPr>
      <w:r>
        <w:rPr>
          <w:b w:val="0"/>
          <w:i w:val="0"/>
          <w:sz w:val="22"/>
        </w:rPr>
        <w:t>Documento de Identidade (RG): _________________________________________</w:t>
      </w:r>
    </w:p>
    <w:p>
      <w:pPr>
        <w:ind w:firstLine="425"/>
      </w:pPr>
      <w:r>
        <w:rPr>
          <w:b w:val="0"/>
          <w:i w:val="0"/>
          <w:sz w:val="22"/>
        </w:rPr>
        <w:t>CPF: ________________________________________________________________</w:t>
      </w:r>
    </w:p>
    <w:p>
      <w:pPr>
        <w:ind w:firstLine="425"/>
      </w:pPr>
      <w:r>
        <w:rPr>
          <w:b w:val="0"/>
          <w:i w:val="0"/>
          <w:sz w:val="22"/>
        </w:rPr>
        <w:t>Endereço: ____________________________________________________________</w:t>
      </w:r>
    </w:p>
    <w:p>
      <w:pPr>
        <w:ind w:firstLine="425"/>
      </w:pPr>
      <w:r>
        <w:rPr>
          <w:b w:val="0"/>
          <w:i w:val="0"/>
          <w:sz w:val="22"/>
        </w:rPr>
        <w:t>Telefone: ____________________________________________________________</w:t>
      </w:r>
    </w:p>
    <w:p/>
    <w:p>
      <w:pPr>
        <w:ind w:firstLine="425"/>
      </w:pPr>
      <w:r>
        <w:rPr>
          <w:b w:val="0"/>
          <w:i w:val="0"/>
          <w:sz w:val="22"/>
        </w:rPr>
        <w:t>1.2. ALIMENTANDO(A):</w:t>
      </w:r>
    </w:p>
    <w:p>
      <w:pPr>
        <w:ind w:firstLine="425"/>
      </w:pPr>
      <w:r>
        <w:rPr>
          <w:b w:val="0"/>
          <w:i w:val="0"/>
          <w:sz w:val="22"/>
        </w:rPr>
        <w:t>Nome: _______________________________________________________________</w:t>
      </w:r>
    </w:p>
    <w:p>
      <w:pPr>
        <w:ind w:firstLine="425"/>
      </w:pPr>
      <w:r>
        <w:rPr>
          <w:b w:val="0"/>
          <w:i w:val="0"/>
          <w:sz w:val="22"/>
        </w:rPr>
        <w:t>Nacionalidade: _______________________________________________________</w:t>
      </w:r>
    </w:p>
    <w:p>
      <w:pPr>
        <w:ind w:firstLine="425"/>
      </w:pPr>
      <w:r>
        <w:rPr>
          <w:b w:val="0"/>
          <w:i w:val="0"/>
          <w:sz w:val="22"/>
        </w:rPr>
        <w:t>Estado Civil: _________________________________________________________</w:t>
      </w:r>
    </w:p>
    <w:p>
      <w:pPr>
        <w:ind w:firstLine="425"/>
      </w:pPr>
      <w:r>
        <w:rPr>
          <w:b w:val="0"/>
          <w:i w:val="0"/>
          <w:sz w:val="22"/>
        </w:rPr>
        <w:t>Profissão: ___________________________________________________________</w:t>
      </w:r>
    </w:p>
    <w:p>
      <w:pPr>
        <w:ind w:firstLine="425"/>
      </w:pPr>
      <w:r>
        <w:rPr>
          <w:b w:val="0"/>
          <w:i w:val="0"/>
          <w:sz w:val="22"/>
        </w:rPr>
        <w:t>Documento de Identidade (RG): _________________________________________</w:t>
      </w:r>
    </w:p>
    <w:p>
      <w:pPr>
        <w:ind w:firstLine="425"/>
      </w:pPr>
      <w:r>
        <w:rPr>
          <w:b w:val="0"/>
          <w:i w:val="0"/>
          <w:sz w:val="22"/>
        </w:rPr>
        <w:t>CPF: ________________________________________________________________</w:t>
      </w:r>
    </w:p>
    <w:p>
      <w:pPr>
        <w:ind w:firstLine="425"/>
      </w:pPr>
      <w:r>
        <w:rPr>
          <w:b w:val="0"/>
          <w:i w:val="0"/>
          <w:sz w:val="22"/>
        </w:rPr>
        <w:t>Endereço: ____________________________________________________________</w:t>
      </w:r>
    </w:p>
    <w:p>
      <w:pPr>
        <w:ind w:firstLine="425"/>
      </w:pPr>
      <w:r>
        <w:rPr>
          <w:b w:val="0"/>
          <w:i w:val="0"/>
          <w:sz w:val="22"/>
        </w:rPr>
        <w:t>Telefone: ____________________________________________________________</w:t>
      </w:r>
    </w:p>
    <w:p/>
    <w:p>
      <w:r>
        <w:rPr>
          <w:b/>
          <w:i w:val="0"/>
          <w:sz w:val="22"/>
        </w:rPr>
        <w:t>2. DO OBJETO</w:t>
      </w:r>
    </w:p>
    <w:p/>
    <w:p>
      <w:pPr>
        <w:ind w:firstLine="425"/>
      </w:pPr>
      <w:r>
        <w:rPr>
          <w:b w:val="0"/>
          <w:i w:val="0"/>
          <w:sz w:val="22"/>
        </w:rPr>
        <w:t>2.1. O presente acordo tem por objeto a exoneração da obrigação alimentar imposta ao ALIMENTANTE em favor do ALIMENTANDO(A), com base na alteração da situação fática e jurídica que justifica a revisão ou extinção do dever de prestar alimentos, nos termos do artigo 1.699 do Código Civil.</w:t>
      </w:r>
    </w:p>
    <w:p>
      <w:pPr>
        <w:ind w:firstLine="425"/>
      </w:pPr>
      <w:r>
        <w:rPr>
          <w:b w:val="0"/>
          <w:i w:val="0"/>
          <w:sz w:val="22"/>
        </w:rPr>
        <w:t>2.2. As partes reconhecem que houve alteração na capacidade econômica do ALIMENTANTE e/ou nas necessidades do ALIMENTANDO(A), justificando a exoneração pactuada.</w:t>
      </w:r>
    </w:p>
    <w:p/>
    <w:p>
      <w:r>
        <w:rPr>
          <w:b/>
          <w:i w:val="0"/>
          <w:sz w:val="22"/>
        </w:rPr>
        <w:t>3. DAS CONDIÇÕES DO ACORDO</w:t>
      </w:r>
    </w:p>
    <w:p/>
    <w:p>
      <w:pPr>
        <w:ind w:firstLine="425"/>
      </w:pPr>
      <w:r>
        <w:rPr>
          <w:b w:val="0"/>
          <w:i w:val="0"/>
          <w:sz w:val="22"/>
        </w:rPr>
        <w:t>3.1. O ALIMENTANTE fica exonerado da obrigação de pagar pensão alimentícia em favor do ALIMENTANDO(A), cessando-se todos os pagamentos a partir da assinatura deste acordo.</w:t>
      </w:r>
    </w:p>
    <w:p>
      <w:pPr>
        <w:ind w:firstLine="425"/>
      </w:pPr>
      <w:r>
        <w:rPr>
          <w:b w:val="0"/>
          <w:i w:val="0"/>
          <w:sz w:val="22"/>
        </w:rPr>
        <w:t>3.2. O ALIMENTANDO(A) declara ter ciência e concordar expressamente com a exoneração da pensão alimentícia, renunciando a qualquer direito sobre valores retroativos anteriores à data da exoneração, exceto se expressamente indicado em contrário.</w:t>
      </w:r>
    </w:p>
    <w:p>
      <w:pPr>
        <w:ind w:firstLine="425"/>
      </w:pPr>
      <w:r>
        <w:rPr>
          <w:b w:val="0"/>
          <w:i w:val="0"/>
          <w:sz w:val="22"/>
        </w:rPr>
        <w:t>3.3. Caso o ALIMENTANDO(A) necessite, futuramente, de alimentos, poderá requerer reestabelecimento ou revisão judicial, conforme previsto no artigo 1.699 do Código Civil.</w:t>
      </w:r>
    </w:p>
    <w:p>
      <w:pPr>
        <w:ind w:firstLine="425"/>
      </w:pPr>
      <w:r>
        <w:rPr>
          <w:b w:val="0"/>
          <w:i w:val="0"/>
          <w:sz w:val="22"/>
        </w:rPr>
        <w:t>3.4. As partes comprometem-se a respeitar todas as disposições legais relativas à exoneração de alimentos, inclusive quanto aos efeitos legais e judiciais.</w:t>
      </w:r>
    </w:p>
    <w:p/>
    <w:p>
      <w:r>
        <w:rPr>
          <w:b/>
          <w:i w:val="0"/>
          <w:sz w:val="22"/>
        </w:rPr>
        <w:t>4. DA HOMOLOGAÇÃO JUDICIAL</w:t>
      </w:r>
    </w:p>
    <w:p/>
    <w:p>
      <w:pPr>
        <w:ind w:firstLine="425"/>
      </w:pPr>
      <w:r>
        <w:rPr>
          <w:b w:val="0"/>
          <w:i w:val="0"/>
          <w:sz w:val="22"/>
        </w:rPr>
        <w:t>4.1. O presente acordo será submetido à homologação judicial para que produza seus efeitos legais e jurídicos, nos termos do artigo 732 do Código de Processo Civil e artigo 733 do Código de Processo Civil, aplicados subsidiariamente ao processo de alimentos.</w:t>
      </w:r>
    </w:p>
    <w:p>
      <w:pPr>
        <w:ind w:firstLine="425"/>
      </w:pPr>
      <w:r>
        <w:rPr>
          <w:b w:val="0"/>
          <w:i w:val="0"/>
          <w:sz w:val="22"/>
        </w:rPr>
        <w:t>4.2. As partes comprometem-se a fornecer todas as informações necessárias e colaborar com o juízo para a homologação do presente acordo.</w:t>
      </w:r>
    </w:p>
    <w:p/>
    <w:p>
      <w:r>
        <w:rPr>
          <w:b/>
          <w:i w:val="0"/>
          <w:sz w:val="22"/>
        </w:rPr>
        <w:t>5. DAS DISPOSIÇÕES GERAIS</w:t>
      </w:r>
    </w:p>
    <w:p/>
    <w:p>
      <w:pPr>
        <w:ind w:firstLine="425"/>
      </w:pPr>
      <w:r>
        <w:rPr>
          <w:b w:val="0"/>
          <w:i w:val="0"/>
          <w:sz w:val="22"/>
        </w:rPr>
        <w:t>5.1. As partes declaram que firmam o presente acordo de livre e espontânea vontade, estando plenamente cientes de seus direitos e obrigações, não havendo qualquer vício de consentimento.</w:t>
      </w:r>
    </w:p>
    <w:p>
      <w:pPr>
        <w:ind w:firstLine="425"/>
      </w:pPr>
      <w:r>
        <w:rPr>
          <w:b w:val="0"/>
          <w:i w:val="0"/>
          <w:sz w:val="22"/>
        </w:rPr>
        <w:t>5.2. Este acordo é celebrado em caráter irrevogável e irretratável, salvo nos casos previstos em lei.</w:t>
      </w:r>
    </w:p>
    <w:p>
      <w:pPr>
        <w:ind w:firstLine="425"/>
      </w:pPr>
      <w:r>
        <w:rPr>
          <w:b w:val="0"/>
          <w:i w:val="0"/>
          <w:sz w:val="22"/>
        </w:rPr>
        <w:t>5.3. Eventuais alterações futuras deverão ser feitas por meio de aditivo contratual ou por decisão judicial.</w:t>
      </w:r>
    </w:p>
    <w:p>
      <w:pPr>
        <w:ind w:firstLine="425"/>
      </w:pPr>
      <w:r>
        <w:rPr>
          <w:b w:val="0"/>
          <w:i w:val="0"/>
          <w:sz w:val="22"/>
        </w:rPr>
        <w:t>5.4. As partes elegem o foro da comarca de _____________________________ para dirimir quaisquer controvérsias oriundas deste acordo, renunciando a qualquer outro, por mais privilegiado que seja.</w:t>
      </w:r>
    </w:p>
    <w:p/>
    <w:p>
      <w:r>
        <w:rPr>
          <w:b/>
          <w:i w:val="0"/>
          <w:sz w:val="22"/>
        </w:rPr>
        <w:t>6. DO ENCERRAMENTO</w:t>
      </w:r>
    </w:p>
    <w:p/>
    <w:p>
      <w:pPr>
        <w:ind w:firstLine="425"/>
      </w:pPr>
      <w:r>
        <w:rPr>
          <w:b w:val="0"/>
          <w:i w:val="0"/>
          <w:sz w:val="22"/>
        </w:rPr>
        <w:t>E por estarem assim justas e acordadas, assinam o presente instrumento em 2 (duas) vias de igual teor e forma, na presença das testemunhas abaixo assinadas, para que produza seus jurídicos e legais efeitos.</w:t>
      </w:r>
    </w:p>
    <w:p/>
    <w:p/>
    <w:p>
      <w:pPr>
        <w:jc w:val="center"/>
      </w:pPr>
      <w:r>
        <w:rPr>
          <w:b w:val="0"/>
          <w:i w:val="0"/>
          <w:sz w:val="22"/>
        </w:rPr>
        <w:t>______________________________________________</w:t>
      </w:r>
    </w:p>
    <w:p>
      <w:pPr>
        <w:jc w:val="center"/>
      </w:pPr>
      <w:r>
        <w:rPr>
          <w:b w:val="0"/>
          <w:i w:val="0"/>
          <w:sz w:val="22"/>
        </w:rPr>
        <w:t>ALIMENTANTE</w:t>
      </w:r>
    </w:p>
    <w:p/>
    <w:p/>
    <w:p>
      <w:pPr>
        <w:jc w:val="center"/>
      </w:pPr>
      <w:r>
        <w:rPr>
          <w:b w:val="0"/>
          <w:i w:val="0"/>
          <w:sz w:val="22"/>
        </w:rPr>
        <w:t>______________________________________________</w:t>
      </w:r>
    </w:p>
    <w:p>
      <w:pPr>
        <w:jc w:val="center"/>
      </w:pPr>
      <w:r>
        <w:rPr>
          <w:b w:val="0"/>
          <w:i w:val="0"/>
          <w:sz w:val="22"/>
        </w:rPr>
        <w:t>ALIMENTANDO(A)</w:t>
      </w:r>
    </w:p>
    <w:p/>
    <w:p/>
    <w:p>
      <w:r>
        <w:rPr>
          <w:b/>
          <w:i w:val="0"/>
          <w:sz w:val="22"/>
        </w:rPr>
        <w:t>Testemunhas:</w:t>
      </w:r>
    </w:p>
    <w:p/>
    <w:p>
      <w:r>
        <w:rPr>
          <w:b w:val="0"/>
          <w:i w:val="0"/>
          <w:sz w:val="22"/>
        </w:rPr>
        <w:t>1. Nome: _______________________________________________________________</w:t>
      </w:r>
    </w:p>
    <w:p>
      <w:r>
        <w:rPr>
          <w:b w:val="0"/>
          <w:i w:val="0"/>
          <w:sz w:val="22"/>
        </w:rPr>
        <w:t>RG: __________________________________________________________________</w:t>
      </w:r>
    </w:p>
    <w:p>
      <w:r>
        <w:rPr>
          <w:b w:val="0"/>
          <w:i w:val="0"/>
          <w:sz w:val="22"/>
        </w:rPr>
        <w:t>Assinatura: ___________________________________________________________</w:t>
      </w:r>
    </w:p>
    <w:p/>
    <w:p>
      <w:r>
        <w:rPr>
          <w:b w:val="0"/>
          <w:i w:val="0"/>
          <w:sz w:val="22"/>
        </w:rPr>
        <w:t>2. Nome: _______________________________________________________________</w:t>
      </w:r>
    </w:p>
    <w:p>
      <w:r>
        <w:rPr>
          <w:b w:val="0"/>
          <w:i w:val="0"/>
          <w:sz w:val="22"/>
        </w:rPr>
        <w:t>RG: __________________________________________________________________</w:t>
      </w:r>
    </w:p>
    <w:p>
      <w:r>
        <w:rPr>
          <w:b w:val="0"/>
          <w:i w:val="0"/>
          <w:sz w:val="22"/>
        </w:rPr>
        <w:t>Assinatura: ___________________________________________________________</w:t>
      </w:r>
    </w:p>
    <w:p/>
    <w:p/>
    <w:p>
      <w:pPr>
        <w:jc w:val="center"/>
      </w:pPr>
      <w:r>
        <w:rPr>
          <w:b w:val="0"/>
          <w:i w:val="0"/>
          <w:sz w:val="22"/>
        </w:rPr>
        <w:t>______________________________________________</w:t>
      </w:r>
    </w:p>
    <w:p>
      <w:pPr>
        <w:jc w:val="center"/>
      </w:pPr>
      <w:r>
        <w:rPr>
          <w:b w:val="0"/>
          <w:i w:val="0"/>
          <w:sz w:val="22"/>
        </w:rPr>
        <w:t>Advogado(a) – OAB/UF nº __________</w:t>
      </w:r>
    </w:p>
    <w:p>
      <w:r>
        <w:br w:type="page"/>
      </w:r>
    </w:p>
    <w:p>
      <w:pPr>
        <w:jc w:val="center"/>
      </w:pPr>
      <w:r>
        <w:rPr>
          <w:color w:val="555555"/>
          <w:sz w:val="24"/>
        </w:rPr>
        <w:t>Fonte original deste documento:</w:t>
      </w:r>
    </w:p>
    <w:p>
      <w:pPr>
        <w:jc w:val="center"/>
      </w:pPr>
      <w:hyperlink r:id="rId9">
        <w:r>
          <w:rPr>
            <w:color w:val="0000FF"/>
            <w:u w:val="single"/>
          </w:rPr>
          <w:t>https://documentos-juris.com/acordo-de-exoneracao-de-alimentos/</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https://documentos-juris.com</w:t>
        </w:r>
      </w:hyperlink>
    </w:p>
    <w:p>
      <w:pPr>
        <w:jc w:val="center"/>
      </w:pPr>
      <w:r>
        <w:rPr>
          <w:color w:val="808080"/>
          <w:sz w:val="20"/>
        </w:rPr>
        <w:t>Este modelo é destinado exclusivamente para uso pessoal e não comercial.</w:t>
        <w:br/>
        <w:t>Ao compartilhar ou publicar, a citação da fonte é obrigatória. © documentos-juris.com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juris.com/acordo-de-exoneracao-de-alimentos/" TargetMode="External"/><Relationship Id="rId10" Type="http://schemas.openxmlformats.org/officeDocument/2006/relationships/hyperlink" Target="https://documentos-jur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