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EXCELENTÍSSIMO SENHOR DOUTOR JUIZ DE DIREITO DA ___ VARA CÍVEL DA COMARCA DE ____________________</w:t>
      </w:r>
    </w:p>
    <w:p/>
    <w:p/>
    <w:p>
      <w:pPr>
        <w:jc w:val="center"/>
      </w:pPr>
      <w:r>
        <w:rPr>
          <w:b/>
          <w:sz w:val="24"/>
        </w:rPr>
        <w:t>AÇÃO DE INDENIZAÇÃO POR DANOS MORAIS E MATERIAIS</w:t>
      </w:r>
    </w:p>
    <w:p/>
    <w:p/>
    <w:p>
      <w:pPr>
        <w:jc w:val="left"/>
      </w:pPr>
      <w:r>
        <w:rPr>
          <w:b/>
          <w:sz w:val="22"/>
        </w:rPr>
        <w:t>AUTOR:</w:t>
      </w:r>
    </w:p>
    <w:p>
      <w:pPr>
        <w:ind w:firstLine="360"/>
      </w:pPr>
      <w:r>
        <w:rPr>
          <w:b w:val="0"/>
          <w:sz w:val="22"/>
        </w:rPr>
        <w:t>Nome Completo do Autor, nacionalidade, estado civil, profissão, portador(a) do RG nº ____________, CPF nº ____________, residente e domiciliado(a) à Rua ________________________________, nº ____, Bairro ____________, Cidade ____________, Estado ________, CEP ____________, telefone (____) ______-______, e-mail ______________________________.</w:t>
      </w:r>
    </w:p>
    <w:p/>
    <w:p>
      <w:pPr>
        <w:jc w:val="left"/>
      </w:pPr>
      <w:r>
        <w:rPr>
          <w:b/>
          <w:sz w:val="22"/>
        </w:rPr>
        <w:t>RÉU:</w:t>
      </w:r>
    </w:p>
    <w:p>
      <w:pPr>
        <w:ind w:firstLine="360"/>
      </w:pPr>
      <w:r>
        <w:rPr>
          <w:b w:val="0"/>
          <w:sz w:val="22"/>
        </w:rPr>
        <w:t>Nome Completo do Réu ou Razão Social, inscrito no CNPJ/CPF nº ____________, com endereço comercial/residencial à Rua ________________________________, nº ____, Bairro ____________, Cidade ____________, Estado ________, CEP ____________.</w:t>
      </w:r>
    </w:p>
    <w:p/>
    <w:p/>
    <w:p>
      <w:pPr>
        <w:jc w:val="left"/>
      </w:pPr>
      <w:r>
        <w:rPr>
          <w:b/>
          <w:sz w:val="22"/>
        </w:rPr>
        <w:t>I - DOS FATOS</w:t>
      </w:r>
    </w:p>
    <w:p>
      <w:pPr>
        <w:ind w:firstLine="360"/>
      </w:pPr>
      <w:r>
        <w:rPr>
          <w:b w:val="0"/>
          <w:sz w:val="22"/>
        </w:rPr>
        <w:t>O Autor sofreu danos em decorrência da conduta ilícita praticada pelo Réu, consistindo em ________________________________________________________________ (descrever detalhadamente os fatos que originaram a demanda).</w:t>
      </w:r>
    </w:p>
    <w:p>
      <w:pPr>
        <w:ind w:firstLine="360"/>
      </w:pPr>
      <w:r>
        <w:rPr>
          <w:b w:val="0"/>
          <w:sz w:val="22"/>
        </w:rPr>
        <w:t>Em decorrência desses fatos, o Autor experimentou prejuízos materiais e morais que serão devidamente demonstrados nos autos.</w:t>
      </w:r>
    </w:p>
    <w:p/>
    <w:p>
      <w:pPr>
        <w:jc w:val="left"/>
      </w:pPr>
      <w:r>
        <w:rPr>
          <w:b/>
          <w:sz w:val="22"/>
        </w:rPr>
        <w:t>II - DO DIREITO</w:t>
      </w:r>
    </w:p>
    <w:p>
      <w:pPr>
        <w:ind w:firstLine="360"/>
      </w:pPr>
      <w:r>
        <w:rPr>
          <w:b w:val="0"/>
          <w:sz w:val="22"/>
        </w:rPr>
        <w:t>O presente pedido encontra amparo nos artigos 186 e 927 do Código Civil, que dispõem sobre a responsabilidade civil e a obrigação de reparar o dano causado a outrem.</w:t>
      </w:r>
    </w:p>
    <w:p>
      <w:pPr>
        <w:ind w:firstLine="360"/>
      </w:pPr>
      <w:r>
        <w:rPr>
          <w:b w:val="0"/>
          <w:sz w:val="22"/>
        </w:rPr>
        <w:t>O Réu agiu com culpa/ dolo, violando o direito do Autor e causando-lhe danos indenizáveis, conforme entendimento pacificado na jurisprudência pátria.</w:t>
      </w:r>
    </w:p>
    <w:p>
      <w:pPr>
        <w:ind w:firstLine="360"/>
      </w:pPr>
      <w:r>
        <w:rPr>
          <w:b w:val="0"/>
          <w:sz w:val="22"/>
        </w:rPr>
        <w:t>Além disso, o artigo 5º, inciso X, da Constituição Federal assegura a inviolabilidade da honra e da imagem, direitos estes que foram violados pelo Réu.</w:t>
      </w:r>
    </w:p>
    <w:p/>
    <w:p>
      <w:pPr>
        <w:jc w:val="left"/>
      </w:pPr>
      <w:r>
        <w:rPr>
          <w:b/>
          <w:sz w:val="22"/>
        </w:rPr>
        <w:t>III - DOS DANOS MATERIAIS</w:t>
      </w:r>
    </w:p>
    <w:p>
      <w:pPr>
        <w:ind w:firstLine="360"/>
      </w:pPr>
      <w:r>
        <w:rPr>
          <w:b w:val="0"/>
          <w:sz w:val="22"/>
        </w:rPr>
        <w:t>O Autor sofreu prejuízos econômicos consistentes em ________________________________________________________________ (descrever prejuízos financeiros, comprovados por documentos anexos).</w:t>
      </w:r>
    </w:p>
    <w:p>
      <w:pPr>
        <w:ind w:firstLine="360"/>
      </w:pPr>
      <w:r>
        <w:rPr>
          <w:b w:val="0"/>
          <w:sz w:val="22"/>
        </w:rPr>
        <w:t>O valor estimado dos danos materiais é de R$ ____________ (valor por extenso).</w:t>
      </w:r>
    </w:p>
    <w:p/>
    <w:p>
      <w:pPr>
        <w:jc w:val="left"/>
      </w:pPr>
      <w:r>
        <w:rPr>
          <w:b/>
          <w:sz w:val="22"/>
        </w:rPr>
        <w:t>IV - DOS DANOS MORAIS</w:t>
      </w:r>
    </w:p>
    <w:p>
      <w:pPr>
        <w:ind w:firstLine="360"/>
      </w:pPr>
      <w:r>
        <w:rPr>
          <w:b w:val="0"/>
          <w:sz w:val="22"/>
        </w:rPr>
        <w:t>Além dos prejuízos materiais, o Autor sofreu abalo moral devido a ________________________________________________________________ (descrever os efeitos psicológicos, sofrimento, humilhação, etc.).</w:t>
      </w:r>
    </w:p>
    <w:p>
      <w:pPr>
        <w:ind w:firstLine="360"/>
      </w:pPr>
      <w:r>
        <w:rPr>
          <w:b w:val="0"/>
          <w:sz w:val="22"/>
        </w:rPr>
        <w:t>Diante disso, é cabível a reparação pelos danos morais sofridos, conforme jurisprudência consolidada.</w:t>
      </w:r>
    </w:p>
    <w:p/>
    <w:p>
      <w:pPr>
        <w:jc w:val="left"/>
      </w:pPr>
      <w:r>
        <w:rPr>
          <w:b/>
          <w:sz w:val="22"/>
        </w:rPr>
        <w:t>V - DOS PEDIDOS</w:t>
      </w:r>
    </w:p>
    <w:p>
      <w:pPr>
        <w:ind w:firstLine="360"/>
      </w:pPr>
      <w:r>
        <w:rPr>
          <w:b w:val="0"/>
          <w:sz w:val="22"/>
        </w:rPr>
        <w:t>Diante do exposto, requer-se:</w:t>
      </w:r>
    </w:p>
    <w:p>
      <w:pPr>
        <w:ind w:firstLine="360"/>
      </w:pPr>
      <w:r>
        <w:rPr>
          <w:b w:val="0"/>
          <w:sz w:val="22"/>
        </w:rPr>
        <w:t>1. A citação do Réu para apresentar contestação, sob pena de revelia e confissão quanto à matéria de fato;</w:t>
      </w:r>
    </w:p>
    <w:p>
      <w:pPr>
        <w:ind w:firstLine="360"/>
      </w:pPr>
      <w:r>
        <w:rPr>
          <w:b w:val="0"/>
          <w:sz w:val="22"/>
        </w:rPr>
        <w:t>2. A condenação do Réu ao pagamento de indenização por danos materiais no valor de R$ ____________ (valor por extenso) ou conforme apurado em liquidação de sentença;</w:t>
      </w:r>
    </w:p>
    <w:p>
      <w:pPr>
        <w:ind w:firstLine="360"/>
      </w:pPr>
      <w:r>
        <w:rPr>
          <w:b w:val="0"/>
          <w:sz w:val="22"/>
        </w:rPr>
        <w:t>3. A condenação do Réu ao pagamento de indenização por danos morais em valor a ser arbitrado por Vossa Excelência;</w:t>
      </w:r>
    </w:p>
    <w:p>
      <w:pPr>
        <w:ind w:firstLine="360"/>
      </w:pPr>
      <w:r>
        <w:rPr>
          <w:b w:val="0"/>
          <w:sz w:val="22"/>
        </w:rPr>
        <w:t>4. A condenação do Réu ao pagamento das custas processuais e honorários advocatícios;</w:t>
      </w:r>
    </w:p>
    <w:p>
      <w:pPr>
        <w:ind w:firstLine="360"/>
      </w:pPr>
      <w:r>
        <w:rPr>
          <w:b w:val="0"/>
          <w:sz w:val="22"/>
        </w:rPr>
        <w:t>5. A produção de todas as provas admitidas em direito, especialmente documental, testemunhal e pericial;</w:t>
      </w:r>
    </w:p>
    <w:p/>
    <w:p>
      <w:pPr>
        <w:jc w:val="left"/>
      </w:pPr>
      <w:r>
        <w:rPr>
          <w:b/>
          <w:sz w:val="22"/>
        </w:rPr>
        <w:t>VI - DO VALOR DA CAUSA</w:t>
      </w:r>
    </w:p>
    <w:p>
      <w:pPr>
        <w:ind w:firstLine="360"/>
      </w:pPr>
      <w:r>
        <w:rPr>
          <w:b w:val="0"/>
          <w:sz w:val="22"/>
        </w:rPr>
        <w:t>Dá-se à presente causa o valor de R$ ____________ (valor por extenso), para efeitos fiscais e de alçada.</w:t>
      </w:r>
    </w:p>
    <w:p/>
    <w:p/>
    <w:p>
      <w:r>
        <w:rPr>
          <w:b w:val="0"/>
          <w:sz w:val="22"/>
        </w:rPr>
        <w:t>Termos em que,</w:t>
      </w:r>
    </w:p>
    <w:p/>
    <w:p>
      <w:r>
        <w:rPr>
          <w:sz w:val="22"/>
        </w:rPr>
        <w:t>Pede deferimento.</w:t>
      </w:r>
    </w:p>
    <w:p/>
    <w:p/>
    <w:p>
      <w:r>
        <w:rPr>
          <w:b w:val="0"/>
          <w:sz w:val="22"/>
        </w:rPr>
        <w:t>Local ____________, ____ de ____________________ de ________.</w:t>
      </w:r>
    </w:p>
    <w:p/>
    <w:p/>
    <w:p/>
    <w:p>
      <w:pPr>
        <w:jc w:val="center"/>
      </w:pPr>
      <w:r>
        <w:rPr>
          <w:b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sz w:val="22"/>
        </w:rPr>
        <w:t>Nome do Advogado(a)</w:t>
      </w:r>
    </w:p>
    <w:p>
      <w:pPr>
        <w:jc w:val="center"/>
      </w:pPr>
      <w:r>
        <w:rPr>
          <w:b w:val="0"/>
          <w:sz w:val="22"/>
        </w:rPr>
        <w:t>OAB/___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https://documentos-juris.com/acao-de-indenizacao/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acao-de-indenizaca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